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书名：三只小猪的真实故事</w:t>
      </w:r>
    </w:p>
    <w:p>
      <w:r>
        <w:t>作者：（美）乔恩·谢斯卡著；（美）莱恩·史密斯图；方素珍译</w:t>
      </w:r>
    </w:p>
    <w:p>
      <w:r>
        <w:t>出版社：石家庄：河北教育出版社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三只小猪的真实故事 评论地址：https://www.jiaokey.com/book/detail/13591751.html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