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书名：国际经济非对称相互依存与政策协调</w:t>
      </w:r>
    </w:p>
    <w:p>
      <w:r>
        <w:t>作者：包学雄著</w:t>
      </w:r>
    </w:p>
    <w:p>
      <w:r>
        <w:t>出版社：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国际经济非对称相互依存与政策协调 评论地址：https://www.jiaokey.com/book/detail/13591780.html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