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书名：对外汉语教学课程论</w:t>
      </w:r>
    </w:p>
    <w:p>
      <w:r>
        <w:t>作者：孙德金著；赵金铭，齐沪扬，范开泰，马箭飞总主编；世界汉语教学学会审订</w:t>
      </w:r>
    </w:p>
    <w:p>
      <w:r>
        <w:t>出版社：北京：商务印书馆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对外汉语教学课程论 评论地址：https://www.jiaokey.com/book/detail/13591858.html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