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书名：永远的阮章竞</w:t>
      </w:r>
    </w:p>
    <w:p>
      <w:r>
        <w:t>作者：李容焕，余丛，阮援朝编</w:t>
      </w:r>
    </w:p>
    <w:p>
      <w:r>
        <w:t>出版社：广州:暨南大学出版社,2013.12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永远的阮章竞 评论地址：https://www.jiaokey.com/book/detail/13591874.html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