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书名：《本草纲目》全解</w:t>
      </w:r>
    </w:p>
    <w:p>
      <w:r>
        <w:t>作者：（明）李时珍著；宋敬东注释</w:t>
      </w:r>
    </w:p>
    <w:p>
      <w:r>
        <w:t>出版社：天津:天津科学技术出版社,2014.01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《本草纲目》全解 评论地址：https://www.jiaokey.com/book/detail/13591900.html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