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书名：无光城镇  第1部  执行者</w:t>
      </w:r>
    </w:p>
    <w:p>
      <w:r>
        <w:t>作者：那天晴著</w:t>
      </w:r>
    </w:p>
    <w:p>
      <w:r>
        <w:t>出版社：有人出版社,2013.11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无光城镇  第1部  执行者 评论地址：https://www.jiaokey.com/book/detail/13591905.html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