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书名：爱丽丝奇境历险记  草间弥生插图珍藏版</w:t>
      </w:r>
    </w:p>
    <w:p>
      <w:r>
        <w:t>作者：（日）草间&lt;font color=Red&gt;弥&lt;/font&gt;生绘；（英）刘易斯·卡罗尔原著；冷杉译</w:t>
      </w:r>
    </w:p>
    <w:p>
      <w:r>
        <w:t>出版社：上海:上海文艺出版社,2014.10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爱丽丝奇境历险记  草间弥生插图珍藏版 评论地址：https://www.jiaokey.com/book/detail/13591959.html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