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知识与权力  当代教育中的贫穷世龚</w:t>
      </w:r>
    </w:p>
    <w:p>
      <w:r>
        <w:rPr>
          <w:rFonts w:ascii="宋体" w:hAnsi="宋体" w:eastAsia="宋体"/>
          <w:sz w:val="24"/>
        </w:rPr>
        <w:t>王振辉著；黄政杰主编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知识与权力  当代教育中的贫穷世龚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王振辉著；黄政杰主编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本书出售、求购地址：https://www.jiaokey.com/book/detail/13591986.html</w:t>
      </w:r>
    </w:p>
    <w:p>
      <w:r>
        <w:t>更多相关图书推荐：https://www.jiaokey.com</w:t>
      </w:r>
    </w:p>
    <w:p>
      <w:r>
        <w:t>王振辉著；黄政杰主编 其他作品：https://www.jiaokey.com/tag/王振辉著；黄政杰主编.html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关键词搜索：https://www.jiaokey.com/tag/知识与权力  当代教育中的贫穷世龚.html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