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书名：旋挖钻机设备、施工与管理</w:t>
      </w:r>
    </w:p>
    <w:p>
      <w:r>
        <w:t>作者：何清华编</w:t>
      </w:r>
    </w:p>
    <w:p>
      <w:r>
        <w:t>出版社：长沙：中南大学出版社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旋挖钻机设备、施工与管理 评论地址：https://www.jiaokey.com/book/detail/13592197.html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