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书名：李阳波时相养生手册  最新版</w:t>
      </w:r>
    </w:p>
    <w:p>
      <w:r>
        <w:t>作者：黄涛，李坚，文玉冰编著</w:t>
      </w:r>
    </w:p>
    <w:p>
      <w:r>
        <w:t>出版社：北京:中国医药科技出版社,2013.09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李阳波时相养生手册  最新版 评论地址：https://www.jiaokey.com/book/detail/13592203.html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