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书名：企业会计实训</w:t>
      </w:r>
    </w:p>
    <w:p>
      <w:r>
        <w:t>作者：张茜，李霞主编；雷灵变，张瑞芳，付强，韩爱玲副主编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总页数：269</w:t>
      </w:r>
    </w:p>
    <w:p>
      <w:r>
        <w:t>更多请访问教客网: www.jiaokey.com</w:t>
      </w:r>
    </w:p>
    <w:p>
      <w:r>
        <w:t>企业会计实训 评论地址：https://www.jiaokey.com/book/detail/13592269.html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