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书名：义乌国际贸易综合改革试点的理论与实证研究</w:t>
      </w:r>
    </w:p>
    <w:p>
      <w:r>
        <w:t>作者：施让龙著</w:t>
      </w:r>
    </w:p>
    <w:p>
      <w:r>
        <w:t>出版社：北京：中国时代经济出版社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义乌国际贸易综合改革试点的理论与实证研究 评论地址：https://www.jiaokey.com/book/detail/13592283.html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