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书名：市场调研与需求分析</w:t>
      </w:r>
    </w:p>
    <w:p>
      <w:r>
        <w:t>作者：向红梅主编；文婷，宋世才，杨丽华副主编</w:t>
      </w:r>
    </w:p>
    <w:p>
      <w:r>
        <w:t>出版社：北京：北京邮电大学出版社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市场调研与需求分析 评论地址：https://www.jiaokey.com/book/detail/13592299.html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