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书名：高职电子商务专业教学标准构建研究</w:t>
      </w:r>
    </w:p>
    <w:p>
      <w:r>
        <w:t>作者：周茂东，张福堂，杨军，谢金生，张洁清著</w:t>
      </w:r>
    </w:p>
    <w:p>
      <w:r>
        <w:t>出版社：武汉：华中师范大学出版社</w:t>
      </w:r>
    </w:p>
    <w:p>
      <w:r>
        <w:t>出版日期：2013.12</w:t>
      </w:r>
    </w:p>
    <w:p>
      <w:r>
        <w:t>总页数：159</w:t>
      </w:r>
    </w:p>
    <w:p>
      <w:r>
        <w:t>更多请访问教客网: www.jiaokey.com</w:t>
      </w:r>
    </w:p>
    <w:p>
      <w:r>
        <w:t>高职电子商务专业教学标准构建研究 评论地址：https://www.jiaokey.com/book/detail/13592317.html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