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作者：王多惠主编；杨卿，林文超副主编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餐饮服务与管理 评论地址：https://www.jiaokey.com/book/detail/13592398.html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