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书名：大学改变社会  以大学为依托农技推广模式的演绎与阐释</w:t>
      </w:r>
    </w:p>
    <w:p>
      <w:r>
        <w:t>作者：何得桂著</w:t>
      </w:r>
    </w:p>
    <w:p>
      <w:r>
        <w:t>出版社：</w:t>
      </w:r>
    </w:p>
    <w:p>
      <w:r>
        <w:t>出版日期：2014.04</w:t>
      </w:r>
    </w:p>
    <w:p>
      <w:r>
        <w:t>总页数：233</w:t>
      </w:r>
    </w:p>
    <w:p>
      <w:r>
        <w:t>更多请访问教客网: www.jiaokey.com</w:t>
      </w:r>
    </w:p>
    <w:p>
      <w:r>
        <w:t>大学改变社会  以大学为依托农技推广模式的演绎与阐释 评论地址：https://www.jiaokey.com/book/detail/13593071.html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