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书名：家居建材门店店长365天管理笔记</w:t>
      </w:r>
    </w:p>
    <w:p>
      <w:r>
        <w:t>作者：时代华商管理培训中心策划，滕宝红主编</w:t>
      </w:r>
    </w:p>
    <w:p>
      <w:r>
        <w:t>出版社：广州:广东经济出版社,2014.07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家居建材门店店长365天管理笔记 评论地址：https://www.jiaokey.com/book/detail/13593080.html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