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孟鸣水彩水粉画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孟鸣水彩水粉画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本书出售、求购地址：https://www.jiaokey.com/book/detail/13593129.html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关键词搜索：https://www.jiaokey.com/tag/孟鸣水彩水粉画.html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