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书名：新临摹范例  人物头像·学院风格</w:t>
      </w:r>
    </w:p>
    <w:p>
      <w:r>
        <w:t>作者：郑孜杰，夏林君编著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总页数：25</w:t>
      </w:r>
    </w:p>
    <w:p>
      <w:r>
        <w:t>更多请访问教客网: www.jiaokey.com</w:t>
      </w:r>
    </w:p>
    <w:p>
      <w:r>
        <w:t>新临摹范例  人物头像·学院风格 评论地址：https://www.jiaokey.com/book/detail/13593139.html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