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输赢之惊鸿商机  从线索到订单的销售革命</w:t>
      </w:r>
    </w:p>
    <w:p>
      <w:r>
        <w:rPr>
          <w:rFonts w:ascii="宋体" w:hAnsi="宋体" w:eastAsia="宋体"/>
          <w:sz w:val="24"/>
        </w:rPr>
        <w:t>付遥著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输赢之惊鸿商机  从线索到订单的销售革命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本书出售、求购地址：https://www.jiaokey.com/book/detail/13593175.html</w:t>
      </w:r>
    </w:p>
    <w:p>
      <w:r>
        <w:t>更多相关图书推荐：https://www.jiaokey.com</w:t>
      </w:r>
    </w:p>
    <w:p>
      <w:r>
        <w:t>付遥著 其他作品：https://www.jiaokey.com/tag/付遥著.html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关键词搜索：https://www.jiaokey.com/tag/输赢之惊鸿商机  从线索到订单的销售革命.html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