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书名：幕末</w:t>
      </w:r>
    </w:p>
    <w:p>
      <w:r>
        <w:t>作者：（日）司马辽太郎著</w:t>
      </w:r>
    </w:p>
    <w:p>
      <w:r>
        <w:t>出版社：重庆:重庆出版社,2014.07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幕末 评论地址：https://www.jiaokey.com/book/detail/13593205.html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