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书名：趋势定位  缠中说禅理论精解</w:t>
      </w:r>
    </w:p>
    <w:p>
      <w:r>
        <w:t>作者：付上金编著</w:t>
      </w:r>
    </w:p>
    <w:p>
      <w:r>
        <w:t>出版社：北京:中国宇航出版社,2014.08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趋势定位  缠中说禅理论精解 评论地址：https://www.jiaokey.com/book/detail/13593220.html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