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巴黎和会与北京政府的内外博弈  1919年中国的外交争执与政派利益</w:t>
      </w:r>
    </w:p>
    <w:p>
      <w:r>
        <w:rPr>
          <w:rFonts w:ascii="宋体" w:hAnsi="宋体" w:eastAsia="宋体"/>
          <w:sz w:val="24"/>
        </w:rPr>
        <w:t>邓野著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巴黎和会与北京政府的内外博弈  1919年中国的外交争执与政派利益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本书出售、求购地址：https://www.jiaokey.com/book/detail/13593265.html</w:t>
      </w:r>
    </w:p>
    <w:p>
      <w:r>
        <w:t>更多相关图书推荐：https://www.jiaokey.com</w:t>
      </w:r>
    </w:p>
    <w:p>
      <w:r>
        <w:t>邓野著 其他作品：https://www.jiaokey.com/tag/邓野著.html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关键词搜索：https://www.jiaokey.com/tag/巴黎和会与北京政府的内外博弈  1919年中国的外交争执与政派利益.html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