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书名：工商管理经典译丛·市场营销系列  客户关系管理</w:t>
      </w:r>
    </w:p>
    <w:p>
      <w:r>
        <w:t>作者：乌尔瓦希·毛卡尔（UrvashiMakkar）著；哈林德尔·库马尔·毛卡尔（HarinderKumarMakkar）著；马宝龙译；姚卿译</w:t>
      </w:r>
    </w:p>
    <w:p>
      <w:r>
        <w:t>出版社：北京：中国人民大学出版社</w:t>
      </w:r>
    </w:p>
    <w:p>
      <w:r>
        <w:t>出版日期：2014</w:t>
      </w:r>
    </w:p>
    <w:p>
      <w:r>
        <w:t>总页数：268</w:t>
      </w:r>
    </w:p>
    <w:p>
      <w:r>
        <w:t>更多请访问教客网: www.jiaokey.com</w:t>
      </w:r>
    </w:p>
    <w:p>
      <w:r>
        <w:t>工商管理经典译丛·市场营销系列  客户关系管理 评论地址：https://www.jiaokey.com/book/detail/13593312.html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