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书名：赢在传播：大传播时代的媒体营销攻略</w:t>
      </w:r>
    </w:p>
    <w:p>
      <w:r>
        <w:t>作者：孙雁彬著</w:t>
      </w:r>
    </w:p>
    <w:p>
      <w:r>
        <w:t>出版社：合肥:安徽教育出版社,2014.06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赢在传播：大传播时代的媒体营销攻略 评论地址：https://www.jiaokey.com/book/detail/13593528.html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