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书名：金融学教程</w:t>
      </w:r>
    </w:p>
    <w:p>
      <w:r>
        <w:t>作者：张春莲主编</w:t>
      </w:r>
    </w:p>
    <w:p>
      <w:r>
        <w:t>出版社：长沙：中南大学出版社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金融学教程 评论地址：https://www.jiaokey.com/book/detail/13593670.html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