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书名：街头智慧  贫民窟教会我的另类销售学</w:t>
      </w:r>
    </w:p>
    <w:p>
      <w:r>
        <w:t>作者：（美）安东尼·贝利著；威治译</w:t>
      </w:r>
    </w:p>
    <w:p>
      <w:r>
        <w:t>出版社：北京：电子工业出版社</w:t>
      </w:r>
    </w:p>
    <w:p>
      <w:r>
        <w:t>出版日期：2014</w:t>
      </w:r>
    </w:p>
    <w:p>
      <w:r>
        <w:t>总页数：262</w:t>
      </w:r>
    </w:p>
    <w:p>
      <w:r>
        <w:t>更多请访问教客网: www.jiaokey.com</w:t>
      </w:r>
    </w:p>
    <w:p>
      <w:r>
        <w:t>街头智慧  贫民窟教会我的另类销售学 评论地址：https://www.jiaokey.com/book/detail/13593776.html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