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书名：实践与记忆</w:t>
      </w:r>
    </w:p>
    <w:p>
      <w:r>
        <w:t>作者：刘东主编</w:t>
      </w:r>
    </w:p>
    <w:p>
      <w:r>
        <w:t>出版社：北京:商务印书馆,2014.06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实践与记忆 评论地址：https://www.jiaokey.com/book/detail/13593852.html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