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商务与经济统计学  精编版第5版</w:t>
      </w:r>
    </w:p>
    <w:p>
      <w:r>
        <w:t>作者：托马斯·威廉斯；丹尼斯·斯威尼，戴维·安德森著；张建华，王健等译</w:t>
      </w:r>
    </w:p>
    <w:p>
      <w:r>
        <w:t>出版社：北京：中国人民大学出版社</w:t>
      </w:r>
    </w:p>
    <w:p>
      <w:r>
        <w:t>出版日期：2014</w:t>
      </w:r>
    </w:p>
    <w:p>
      <w:r>
        <w:t>总页数：497</w:t>
      </w:r>
    </w:p>
    <w:p>
      <w:r>
        <w:t>更多请访问教客网: www.jiaokey.com</w:t>
      </w:r>
    </w:p>
    <w:p>
      <w:r>
        <w:t>工商管理经典译丛  商务与经济统计学  精编版第5版 评论地址：https://www.jiaokey.com/book/detail/13593882.html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