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作者：杨明，宋明，李九斤主编；薛白，孙丽丽，廖石云副主编</w:t>
      </w:r>
    </w:p>
    <w:p>
      <w:r>
        <w:t>出版社：北京：电子工业出版社</w:t>
      </w:r>
    </w:p>
    <w:p>
      <w:r>
        <w:t>出版日期：2014.07</w:t>
      </w:r>
    </w:p>
    <w:p>
      <w:r>
        <w:t>总页数：204</w:t>
      </w:r>
    </w:p>
    <w:p>
      <w:r>
        <w:t>更多请访问教客网: www.jiaokey.com</w:t>
      </w:r>
    </w:p>
    <w:p>
      <w:r>
        <w:t>预算会计 评论地址：https://www.jiaokey.com/book/detail/13593889.html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