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书名：恶妻恶女  柏杨白话版资治通鉴</w:t>
      </w:r>
    </w:p>
    <w:p>
      <w:r>
        <w:t>作者：（北宋）司马光著；柏杨译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恶妻恶女  柏杨白话版资治通鉴 评论地址：https://www.jiaokey.com/book/detail/13594061.html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