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书名：柏杨白话版资治通鉴  黄巾民变</w:t>
      </w:r>
    </w:p>
    <w:p>
      <w:r>
        <w:t>作者：（北宋）司马光撰；柏杨译</w:t>
      </w:r>
    </w:p>
    <w:p>
      <w:r>
        <w:t>出版社：沈阳:万卷出版公司,2013.03</w:t>
      </w:r>
    </w:p>
    <w:p>
      <w:r>
        <w:t>出版日期：</w:t>
      </w:r>
    </w:p>
    <w:p>
      <w:r>
        <w:t>总页数：258</w:t>
      </w:r>
    </w:p>
    <w:p>
      <w:r>
        <w:t>更多请访问教客网: www.jiaokey.com</w:t>
      </w:r>
    </w:p>
    <w:p>
      <w:r>
        <w:t>柏杨白话版资治通鉴  黄巾民变 评论地址：https://www.jiaokey.com/book/detail/13594105.html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