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书名：众里寻她  南投县邹族口传文学与历史</w:t>
      </w:r>
    </w:p>
    <w:p>
      <w:r>
        <w:t>作者：田哲益，全妙云著</w:t>
      </w:r>
    </w:p>
    <w:p>
      <w:r>
        <w:t>出版社：南投县政府文化局</w:t>
      </w:r>
    </w:p>
    <w:p>
      <w:r>
        <w:t>出版日期：2013</w:t>
      </w:r>
    </w:p>
    <w:p>
      <w:r>
        <w:t>总页数：315</w:t>
      </w:r>
    </w:p>
    <w:p>
      <w:r>
        <w:t>更多请访问教客网: www.jiaokey.com</w:t>
      </w:r>
    </w:p>
    <w:p>
      <w:r>
        <w:t>众里寻她  南投县邹族口传文学与历史 评论地址：https://www.jiaokey.com/book/detail/13594221.html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