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书名：西藏冈底斯成矿带及邻区铜铁多金属矿成矿规律与成矿预测</w:t>
      </w:r>
    </w:p>
    <w:p>
      <w:r>
        <w:t>作者：李光明，刘波，丁俊等著</w:t>
      </w:r>
    </w:p>
    <w:p>
      <w:r>
        <w:t>出版社：北京:地质出版社,2011.06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西藏冈底斯成矿带及邻区铜铁多金属矿成矿规律与成矿预测 评论地址：https://www.jiaokey.com/book/detail/13594373.html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