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书名：我国文化产业“走出去”发展研究  基于文化产品和服务的国际贸易视角  修订版</w:t>
      </w:r>
    </w:p>
    <w:p>
      <w:r>
        <w:t>作者：陈柏福著</w:t>
      </w:r>
    </w:p>
    <w:p>
      <w:r>
        <w:t>出版社：厦门：厦门大学出版社</w:t>
      </w:r>
    </w:p>
    <w:p>
      <w:r>
        <w:t>出版日期：2014.04</w:t>
      </w:r>
    </w:p>
    <w:p>
      <w:r>
        <w:t>总页数：229</w:t>
      </w:r>
    </w:p>
    <w:p>
      <w:r>
        <w:t>更多请访问教客网: www.jiaokey.com</w:t>
      </w:r>
    </w:p>
    <w:p>
      <w:r>
        <w:t>我国文化产业“走出去”发展研究  基于文化产品和服务的国际贸易视角  修订版 评论地址：https://www.jiaokey.com/book/detail/13594504.html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