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书名：20世纪中国人物传记与数据库建设研究</w:t>
      </w:r>
    </w:p>
    <w:p>
      <w:r>
        <w:t>作者：姜义华，梁元生主编</w:t>
      </w:r>
    </w:p>
    <w:p>
      <w:r>
        <w:t>出版社：上海：上海书店出版社</w:t>
      </w:r>
    </w:p>
    <w:p>
      <w:r>
        <w:t>出版日期：2014.05</w:t>
      </w:r>
    </w:p>
    <w:p>
      <w:r>
        <w:t>总页数：304</w:t>
      </w:r>
    </w:p>
    <w:p>
      <w:r>
        <w:t>更多请访问教客网: www.jiaokey.com</w:t>
      </w:r>
    </w:p>
    <w:p>
      <w:r>
        <w:t>20世纪中国人物传记与数据库建设研究 评论地址：https://www.jiaokey.com/book/detail/13594506.html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