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书名：隐性担保下中国银行业资本监管的有效性研究</w:t>
      </w:r>
    </w:p>
    <w:p>
      <w:r>
        <w:t>作者：刘静著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总页数：179</w:t>
      </w:r>
    </w:p>
    <w:p>
      <w:r>
        <w:t>更多请访问教客网: www.jiaokey.com</w:t>
      </w:r>
    </w:p>
    <w:p>
      <w:r>
        <w:t>隐性担保下中国银行业资本监管的有效性研究 评论地址：https://www.jiaokey.com/book/detail/13594566.html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