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书名：王仲殊文集  第4卷  中国古代遗址、墓葬的调查发掘</w:t>
      </w:r>
    </w:p>
    <w:p>
      <w:r>
        <w:t>作者：王仲殊著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总页数：370</w:t>
      </w:r>
    </w:p>
    <w:p>
      <w:r>
        <w:t>更多请访问教客网: www.jiaokey.com</w:t>
      </w:r>
    </w:p>
    <w:p>
      <w:r>
        <w:t>王仲殊文集  第4卷  中国古代遗址、墓葬的调查发掘 评论地址：https://www.jiaokey.com/book/detail/13594755.html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