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书名：受益一生的自我推销力  会推销自己就会推销任何东西</w:t>
      </w:r>
    </w:p>
    <w:p>
      <w:r>
        <w:t>作者：徐畅编著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受益一生的自我推销力  会推销自己就会推销任何东西 评论地址：https://www.jiaokey.com/book/detail/13594911.html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