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书名：上接战略下接绩效  培训就该这样搞</w:t>
      </w:r>
    </w:p>
    <w:p>
      <w:r>
        <w:t>作者：田俊国著</w:t>
      </w:r>
    </w:p>
    <w:p>
      <w:r>
        <w:t>出版社：北京：京华出版社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上接战略下接绩效  培训就该这样搞 评论地址：https://www.jiaokey.com/book/detail/13594913.html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