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战犯改造纪实  中国抚顺战犯管理所的奇迹</w:t>
      </w:r>
    </w:p>
    <w:p>
      <w:r>
        <w:rPr>
          <w:rFonts w:ascii="宋体" w:hAnsi="宋体" w:eastAsia="宋体"/>
          <w:sz w:val="24"/>
        </w:rPr>
        <w:t>刘家常，铁汉著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战犯改造纪实  中国抚顺战犯管理所的奇迹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刘家常，铁汉著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本书出售、求购地址：https://www.jiaokey.com/book/detail/13595147.html</w:t>
      </w:r>
    </w:p>
    <w:p>
      <w:r>
        <w:t>更多相关图书推荐：https://www.jiaokey.com</w:t>
      </w:r>
    </w:p>
    <w:p>
      <w:r>
        <w:t>刘家常，铁汉著 其他作品：https://www.jiaokey.com/tag/刘家常，铁汉著.html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关键词搜索：https://www.jiaokey.com/tag/战犯改造纪实  中国抚顺战犯管理所的奇迹.html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