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高等学校参考教书  电磁学思考题解答  下</w:t>
      </w:r>
    </w:p>
    <w:p>
      <w:r>
        <w:rPr>
          <w:rFonts w:ascii="宋体" w:hAnsi="宋体" w:eastAsia="宋体"/>
          <w:sz w:val="24"/>
        </w:rPr>
        <w:t>四川师范学院物理系电磁学教研组编；张茂柏，封小超主编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高等学校参考教书  电磁学思考题解答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四川师范学院物理系电磁学教研组编；张茂柏，封小超主编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本书出售、求购地址：https://www.jiaokey.com/book/detail/13595488.html</w:t>
      </w:r>
    </w:p>
    <w:p>
      <w:r>
        <w:t>更多相关图书推荐：https://www.jiaokey.com</w:t>
      </w:r>
    </w:p>
    <w:p>
      <w:r>
        <w:t>四川师范学院物理系电磁学教研组编；张茂柏，封小超主编 其他作品：https://www.jiaokey.com/tag/四川师范学院物理系电磁学教研组编；张茂柏，封小超主编.html</w:t>
      </w:r>
    </w:p>
    <w:p>
      <w:r>
        <w:t>关键词搜索：https://www.jiaokey.com/tag/高等学校参考教书  电磁学思考题解答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