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书名：皇帝全传  慈禧太后  经典珍藏版</w:t>
      </w:r>
    </w:p>
    <w:p>
      <w:r>
        <w:t>作者：宋乃秋编著</w:t>
      </w:r>
    </w:p>
    <w:p>
      <w:r>
        <w:t>出版社：延吉:延边人民出版社,2009.03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皇帝全传  慈禧太后  经典珍藏版 评论地址：https://www.jiaokey.com/book/detail/13595545.html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