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高考静物人像素描</w:t>
      </w:r>
    </w:p>
    <w:p>
      <w:r>
        <w:rPr>
          <w:rFonts w:ascii="宋体" w:hAnsi="宋体" w:eastAsia="宋体"/>
          <w:sz w:val="24"/>
        </w:rPr>
        <w:t>徐觉伟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高考静物人像素描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徐觉伟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本书出售、求购地址：https://www.jiaokey.com/book/detail/13595643.html</w:t>
      </w:r>
    </w:p>
    <w:p>
      <w:r>
        <w:t>更多相关图书推荐：https://www.jiaokey.com</w:t>
      </w:r>
    </w:p>
    <w:p>
      <w:r>
        <w:t>徐觉伟 其他作品：https://www.jiaokey.com/tag/徐觉伟.html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关键词搜索：https://www.jiaokey.com/tag/高考静物人像素描.html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