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书名：春宵苦短，少女前进吧！</w:t>
      </w:r>
    </w:p>
    <w:p>
      <w:r>
        <w:t>作者：（日）森见登美彦著；陈晶译</w:t>
      </w:r>
    </w:p>
    <w:p>
      <w:r>
        <w:t>出版社：海口:南海出版社,2014.05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春宵苦短，少女前进吧！ 评论地址：https://www.jiaokey.com/book/detail/13595670.html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