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映色  光速号  恋上甜品之恋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9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957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9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映色  光速号  恋上甜品之恋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北京:人民日报出版社,2006.08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本书出售、求购地址：https://www.jiaokey.com/book/detail/13595705.html</w:t>
      </w:r>
    </w:p>
    <w:p>
      <w:r>
        <w:t>更多相关图书推荐：https://www.jiaokey.com</w:t>
      </w:r>
    </w:p>
    <w:p>
      <w:r>
        <w:t>北京:人民日报出版社,2006.08 出版图书：https://www.jiaokey.com/tag/北京:人民日报出版社,2006.08.html</w:t>
      </w:r>
    </w:p>
    <w:p>
      <w:r>
        <w:t>关键词搜索：https://www.jiaokey.com/tag/映色  光速号  恋上甜品之恋.html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