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城乡空间规划的生态耦合理论与方法  复杂性科学视域下的城乡空间生态规划  about city and county space planning</w:t>
      </w:r>
    </w:p>
    <w:p>
      <w:r>
        <w:rPr>
          <w:rFonts w:ascii="宋体" w:hAnsi="宋体" w:eastAsia="宋体"/>
          <w:sz w:val="24"/>
        </w:rPr>
        <w:t>赵珂著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城乡空间规划的生态耦合理论与方法  复杂性科学视域下的城乡空间生态规划  about city and county space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本书出售、求购地址：https://www.jiaokey.com/book/detail/13595771.html</w:t>
      </w:r>
    </w:p>
    <w:p>
      <w:r>
        <w:t>更多相关图书推荐：https://www.jiaokey.com</w:t>
      </w:r>
    </w:p>
    <w:p>
      <w:r>
        <w:t>赵珂著 其他作品：https://www.jiaokey.com/tag/赵珂著.html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关键词搜索：https://www.jiaokey.com/tag/城乡空间规划的生态耦合理论与方法  复杂性科学视域下的城乡空间生态规划  about city and county space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