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Storm实战构建大数据实时计算</w:t>
      </w:r>
    </w:p>
    <w:p>
      <w:r>
        <w:rPr>
          <w:rFonts w:ascii="宋体" w:hAnsi="宋体" w:eastAsia="宋体"/>
          <w:sz w:val="24"/>
        </w:rPr>
        <w:t>阿里巴巴集团数据平台事业部商家数据业务部编著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Storm实战构建大数据实时计算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阿里巴巴集团数据平台事业部商家数据业务部编著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本书出售、求购地址：https://www.jiaokey.com/book/detail/13595993.html</w:t>
      </w:r>
    </w:p>
    <w:p>
      <w:r>
        <w:t>更多相关图书推荐：https://www.jiaokey.com</w:t>
      </w:r>
    </w:p>
    <w:p>
      <w:r>
        <w:t>阿里巴巴集团数据平台事业部商家数据业务部编著 其他作品：https://www.jiaokey.com/tag/阿里巴巴集团数据平台事业部商家数据业务部编著.html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关键词搜索：https://www.jiaokey.com/tag/Storm实战构建大数据实时计算.html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