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书名：超大规模集成电路分析与设计</w:t>
      </w:r>
    </w:p>
    <w:p>
      <w:r>
        <w:t>作者：王源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超大规模集成电路分析与设计 评论地址：https://www.jiaokey.com/book/detail/13596009.html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