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好设计不简单  2  UI设计师必须了解的那些事</w:t>
      </w:r>
    </w:p>
    <w:p>
      <w:r>
        <w:rPr>
          <w:rFonts w:ascii="宋体" w:hAnsi="宋体" w:eastAsia="宋体"/>
          <w:sz w:val="24"/>
        </w:rPr>
        <w:t>（日）古贺直树著；张君艳译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好设计不简单  2  UI设计师必须了解的那些事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（日）古贺直树著；张君艳译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本书出售、求购地址：https://www.jiaokey.com/book/detail/13596016.html</w:t>
      </w:r>
    </w:p>
    <w:p>
      <w:r>
        <w:t>更多相关图书推荐：https://www.jiaokey.com</w:t>
      </w:r>
    </w:p>
    <w:p>
      <w:r>
        <w:t>（日）古贺直树著；张君艳译 其他作品：https://www.jiaokey.com/tag/（日）古贺直树著；张君艳译.html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关键词搜索：https://www.jiaokey.com/tag/好设计不简单  2  UI设计师必须了解的那些事.html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